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2-29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5-</w:t>
      </w:r>
      <w:r>
        <w:rPr>
          <w:rFonts w:ascii="Times New Roman" w:eastAsia="Times New Roman" w:hAnsi="Times New Roman" w:cs="Times New Roman"/>
          <w:sz w:val="28"/>
          <w:szCs w:val="28"/>
        </w:rPr>
        <w:t>1045/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04.10.2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11: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81441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04961-70D2-4353-A908-9B2B8C9F0EF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